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Throwing the Hammer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little girl who Mrs Trunchbull threw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is the ten year old girl who came to speak to Matilda in the 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rotating, turning, spinning, swivelling, twirling, whirling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Miss Trunchbull represented Britain in the Olympics in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mixture of dark bituminous pitch with sand or gravel, used for surfacing roads, flooring, roofing, etc. (Hint: pg 106)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cupboard Miss Trunchbull locks children up in is called the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Matilda's new found friend is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 Trunchbull can't stand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cupboard door has sharp, spiky______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 little squirt called ______ _______ sneaked on me,"she said.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sound made when Miss Trunchbull lowered herself into the chair covered in golden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capture the complete attention of (someone); transfix.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 of underhand, unscrupulous, or dishonest behaviour or activities (Hint: pg 102)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"Welcome to ___________"she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walls of the cupboard are made of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Throwing the Hammer</dc:title>
  <dcterms:created xsi:type="dcterms:W3CDTF">2021-10-11T19:48:20Z</dcterms:created>
  <dcterms:modified xsi:type="dcterms:W3CDTF">2021-10-11T19:48:20Z</dcterms:modified>
</cp:coreProperties>
</file>