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Thésée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 est l’ami d’Egée, roi de Trézène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 est l’animal qui sème la panique dans la région de Marathon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Synonyme d’affolement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Quelle arme découvre Egée, au cours du banquet, qui l’empêche de tuer son fils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Comment est qualifié ce taureau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 est la mère de Médos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Qu'oublia de hisser Thésé à son retour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Egée est le roi de quelle contrée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Minos devient le roi de quelle contrée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 est la mère de Thésée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Thésée partit en Crète pour vaincre quel animal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Combien de fois s’est marié Egée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Après avoir été voir l’oracle de Delphes, quel objet Egée ne devait plus délier avant d’arriver à Athènes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 aida Thésée dans son entreprise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Comment s’appelle la mer où tomba le père de Thésée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Quel est le nom le plus connu de Alcide, fils de Zeus et d’Alcmène, l’un des héros les plus vénérés de la Grèce Antique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Qui est le père de Médos 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Thésée</dc:title>
  <dcterms:created xsi:type="dcterms:W3CDTF">2021-10-11T19:44:19Z</dcterms:created>
  <dcterms:modified xsi:type="dcterms:W3CDTF">2021-10-11T19:44:19Z</dcterms:modified>
</cp:coreProperties>
</file>