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Carter's Grocery    </w:t>
      </w:r>
      <w:r>
        <w:t xml:space="preserve">   Garden Heights    </w:t>
      </w:r>
      <w:r>
        <w:t xml:space="preserve">   Natasha    </w:t>
      </w:r>
      <w:r>
        <w:t xml:space="preserve">   Khalil    </w:t>
      </w:r>
      <w:r>
        <w:t xml:space="preserve">   Freezecup    </w:t>
      </w:r>
      <w:r>
        <w:t xml:space="preserve">   Funeral    </w:t>
      </w:r>
      <w:r>
        <w:t xml:space="preserve">   Victim    </w:t>
      </w:r>
      <w:r>
        <w:t xml:space="preserve">   King lord    </w:t>
      </w:r>
      <w:r>
        <w:t xml:space="preserve">   Gangbanger    </w:t>
      </w:r>
      <w:r>
        <w:t xml:space="preserve">   The Hate You give    </w:t>
      </w:r>
      <w:r>
        <w:t xml:space="preserve">   Fight    </w:t>
      </w:r>
      <w:r>
        <w:t xml:space="preserve">   One Fifteen    </w:t>
      </w:r>
      <w:r>
        <w:t xml:space="preserve">   Brickz    </w:t>
      </w:r>
      <w:r>
        <w:t xml:space="preserve">   Chris    </w:t>
      </w:r>
      <w:r>
        <w:t xml:space="preserve">   Uncle Carlos    </w:t>
      </w:r>
      <w:r>
        <w:t xml:space="preserve">   King    </w:t>
      </w:r>
      <w:r>
        <w:t xml:space="preserve">   Shooting    </w:t>
      </w:r>
      <w:r>
        <w:t xml:space="preserve">   Sekani    </w:t>
      </w:r>
      <w:r>
        <w:t xml:space="preserve">   Momma    </w:t>
      </w:r>
      <w:r>
        <w:t xml:space="preserve">   Seven    </w:t>
      </w:r>
      <w:r>
        <w:t xml:space="preserve">   Starr    </w:t>
      </w:r>
      <w:r>
        <w:t xml:space="preserve">   Big Mav    </w:t>
      </w:r>
      <w:r>
        <w:t xml:space="preserve">   Bougie    </w:t>
      </w:r>
      <w:r>
        <w:t xml:space="preserve">   Drugs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Thug</dc:title>
  <dcterms:created xsi:type="dcterms:W3CDTF">2021-10-11T19:48:44Z</dcterms:created>
  <dcterms:modified xsi:type="dcterms:W3CDTF">2021-10-11T19:48:44Z</dcterms:modified>
</cp:coreProperties>
</file>