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ThunderCats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cheerleader must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LETS GO ................ LETS 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tumble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basic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cheerleaders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tidy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flyer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tucked tumbling skill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a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cheerleading need 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name of a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BHS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Thundercats also offers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cheerleaders go to competition 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motion above your head with straight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stretch flyers perform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jump you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tumble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stunt group needs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ThunderCats Cross Word </dc:title>
  <dcterms:created xsi:type="dcterms:W3CDTF">2021-10-11T19:48:41Z</dcterms:created>
  <dcterms:modified xsi:type="dcterms:W3CDTF">2021-10-11T19:48:41Z</dcterms:modified>
</cp:coreProperties>
</file>