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ThunderClan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brown tabby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tortoiseshell-and-white she-cat with petal-shaped white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dark tabby sh-cat with white patches and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tabby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she-cat with yellow splotches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tortoiseshell she-kit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spotted tabby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gray-and-white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grey tabby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dark ginger she-cat with green eyes and one white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black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dark brown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brown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pale tortoiseshell-and-white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dark ginger tom with amber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tortoiseshell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Dark brown tabby tom with amber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cream-colored tom with a stump for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striped gray tabby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gray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cream long-furred cat from the horseplace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tabby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she-cat with green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silver-and-white tabby she-cat with dark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golden tabby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gray she-cat with green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gray tabby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black-and-ginger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pale gray tom with black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gray-and-white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gray tabby tom with blind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brown-and-cream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ginger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pale gray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pale brown she-kit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golden-brown tabby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black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tortoiseshell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dark cream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ginger she-cat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golden tabby tom with amber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white-and-orange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tabby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golden tabby 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ThunderClan</dc:title>
  <dcterms:created xsi:type="dcterms:W3CDTF">2021-10-11T19:49:42Z</dcterms:created>
  <dcterms:modified xsi:type="dcterms:W3CDTF">2021-10-11T19:49:42Z</dcterms:modified>
</cp:coreProperties>
</file>