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Thunder Bay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Fort William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Commonly used limestone in local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local doctor, once contracted smallpox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theatre in Port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Hotel won in a poker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Street parallel to and between Archibald and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Building vandalized with polkadots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 of CNR, before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Park that was once the location of the FW Central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Municipality of __________, area prior to FW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 in PACI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CNR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loser to Thunder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Hotel built through locally bought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 of CNR, after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"Preambulator" was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Russian religious group protesting war, institutional education,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once old and illustrious hotel on Water Street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used sandstone in local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Municipality of _________, area prior to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 building namesake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CPR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Ship lost to a November gale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early Fort William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Flooded silver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mayor of the town of Port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 of amalgamation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Nanabijou rock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Upstairs of Chapple's building intended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Peter _________, a founder of Fort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Scandinavian labour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Eclectic home on Archibald 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 in HMCS Griffon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Sir Arthur Conan Doyle bought real estate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 Bay History</dc:title>
  <dcterms:created xsi:type="dcterms:W3CDTF">2021-10-11T19:48:36Z</dcterms:created>
  <dcterms:modified xsi:type="dcterms:W3CDTF">2021-10-11T19:48:36Z</dcterms:modified>
</cp:coreProperties>
</file>