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"Thunder Cake"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a deep, loud noise; roared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condition of the air at a certain place and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line where Earth and sky seem to meet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far away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loud noise that accompanies or follows a flash of lightning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 the size or amount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pleasing to taste, hear, see, or feel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flash of lightning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flash of electricity in the sky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set of directions for preparing something to eat</w:t>
            </w:r>
          </w:p>
        </w:tc>
      </w:tr>
    </w:tbl>
    <w:p>
      <w:pPr>
        <w:pStyle w:val="WordBankSmall"/>
      </w:pPr>
      <w:r>
        <w:t xml:space="preserve">   DISTANCE    </w:t>
      </w:r>
      <w:r>
        <w:t xml:space="preserve">   LIGHTNING    </w:t>
      </w:r>
      <w:r>
        <w:t xml:space="preserve">   MEASURED    </w:t>
      </w:r>
      <w:r>
        <w:t xml:space="preserve">   RECIPE    </w:t>
      </w:r>
      <w:r>
        <w:t xml:space="preserve">   THUNDER    </w:t>
      </w:r>
      <w:r>
        <w:t xml:space="preserve">   WEATHER    </w:t>
      </w:r>
      <w:r>
        <w:t xml:space="preserve">   BELLOWED    </w:t>
      </w:r>
      <w:r>
        <w:t xml:space="preserve">   BOLT    </w:t>
      </w:r>
      <w:r>
        <w:t xml:space="preserve">   HORIZON    </w:t>
      </w:r>
      <w:r>
        <w:t xml:space="preserve">   LUSCIOUS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"Thunder Cake" Vocabulary</dc:title>
  <dcterms:created xsi:type="dcterms:W3CDTF">2021-10-10T23:54:10Z</dcterms:created>
  <dcterms:modified xsi:type="dcterms:W3CDTF">2021-10-10T23:54:10Z</dcterms:modified>
</cp:coreProperties>
</file>