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Thunder Cake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Polacco    </w:t>
      </w:r>
      <w:r>
        <w:t xml:space="preserve">   Tomatoes    </w:t>
      </w:r>
      <w:r>
        <w:t xml:space="preserve">   Strawberries    </w:t>
      </w:r>
      <w:r>
        <w:t xml:space="preserve">   Milk    </w:t>
      </w:r>
      <w:r>
        <w:t xml:space="preserve">   Grandma    </w:t>
      </w:r>
      <w:r>
        <w:t xml:space="preserve">   Cake    </w:t>
      </w:r>
      <w:r>
        <w:t xml:space="preserve">   Thunder    </w:t>
      </w:r>
      <w:r>
        <w:t xml:space="preserve">   Storm    </w:t>
      </w:r>
      <w:r>
        <w:t xml:space="preserve">   Michigan    </w:t>
      </w:r>
      <w:r>
        <w:t xml:space="preserve">   Flour    </w:t>
      </w:r>
      <w:r>
        <w:t xml:space="preserve">   Butter    </w:t>
      </w:r>
      <w:r>
        <w:t xml:space="preserve">   Sugar    </w:t>
      </w:r>
      <w:r>
        <w:t xml:space="preserve">   Ingredients    </w:t>
      </w:r>
      <w:r>
        <w:t xml:space="preserve">   Cocoa    </w:t>
      </w:r>
      <w:r>
        <w:t xml:space="preserve">   Babushka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Thunder Cake</dc:title>
  <dcterms:created xsi:type="dcterms:W3CDTF">2021-10-11T19:48:01Z</dcterms:created>
  <dcterms:modified xsi:type="dcterms:W3CDTF">2021-10-11T19:48:01Z</dcterms:modified>
</cp:coreProperties>
</file>