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Thunder Rose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rooms for traverlers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hard work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 body temperature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quiet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eight legged insect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regular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a voice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weather condition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a person is born or from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pieces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Thunder Rose</dc:title>
  <dcterms:created xsi:type="dcterms:W3CDTF">2021-10-11T19:48:19Z</dcterms:created>
  <dcterms:modified xsi:type="dcterms:W3CDTF">2021-10-11T19:48:19Z</dcterms:modified>
</cp:coreProperties>
</file>