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Thunder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entitlement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due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volume and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 in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or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hurts when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Indian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 Rose</dc:title>
  <dcterms:created xsi:type="dcterms:W3CDTF">2021-10-11T19:49:07Z</dcterms:created>
  <dcterms:modified xsi:type="dcterms:W3CDTF">2021-10-11T19:49:07Z</dcterms:modified>
</cp:coreProperties>
</file>