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Thunderbird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at this particular School of Witchcraft and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Thunderbird core is powerful and skilled in this type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Frank was released here to help obliviate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Named by Newt Scamander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hunderbirds are described as having a head that is similar to that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Thunderbird Core Can cast this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natural habitat of Thunderbirds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MACUSA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Thunderbird core can sense this much like their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Primarily famous for intricately carving wands  containing Thunderbird tail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as a core in a magic wand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Thunderbird</dc:title>
  <dcterms:created xsi:type="dcterms:W3CDTF">2021-10-11T19:49:50Z</dcterms:created>
  <dcterms:modified xsi:type="dcterms:W3CDTF">2021-10-11T19:49:50Z</dcterms:modified>
</cp:coreProperties>
</file>