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Thunderbirds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fab    </w:t>
      </w:r>
      <w:r>
        <w:t xml:space="preserve">   thunderbirds5    </w:t>
      </w:r>
      <w:r>
        <w:t xml:space="preserve">   thunderbirds4    </w:t>
      </w:r>
      <w:r>
        <w:t xml:space="preserve">   thunderbirds3    </w:t>
      </w:r>
      <w:r>
        <w:t xml:space="preserve">   thunderbirds2    </w:t>
      </w:r>
      <w:r>
        <w:t xml:space="preserve">   thunderbirds1    </w:t>
      </w:r>
      <w:r>
        <w:t xml:space="preserve">   traceyisland    </w:t>
      </w:r>
      <w:r>
        <w:t xml:space="preserve">   supermarionation    </w:t>
      </w:r>
      <w:r>
        <w:t xml:space="preserve">   parker    </w:t>
      </w:r>
      <w:r>
        <w:t xml:space="preserve">   scotttracey    </w:t>
      </w:r>
      <w:r>
        <w:t xml:space="preserve">   alantracey    </w:t>
      </w:r>
      <w:r>
        <w:t xml:space="preserve">   ladypenelope    </w:t>
      </w:r>
      <w:r>
        <w:t xml:space="preserve">   brains    </w:t>
      </w:r>
      <w:r>
        <w:t xml:space="preserve">   virgiltracey    </w:t>
      </w:r>
      <w:r>
        <w:t xml:space="preserve">   dick tracey    </w:t>
      </w:r>
      <w:r>
        <w:t xml:space="preserve">   Thunderbirds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Thunderbirds</dc:title>
  <dcterms:created xsi:type="dcterms:W3CDTF">2021-10-11T19:49:53Z</dcterms:created>
  <dcterms:modified xsi:type="dcterms:W3CDTF">2021-10-11T19:49:53Z</dcterms:modified>
</cp:coreProperties>
</file>