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Thundercake Vocabulary Words</w:t>
      </w:r>
    </w:p>
    <w:p>
      <w:pPr>
        <w:pStyle w:val="Questions"/>
      </w:pPr>
      <w:r>
        <w:t xml:space="preserve">1. HREDUTN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CDNTAEIS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ITGNGLNHI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ARMEESUD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ERCEIP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EEHWRTA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EEWOLDBL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IZORONH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USUILSOC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Thundercake Vocabulary Words</dc:title>
  <dcterms:created xsi:type="dcterms:W3CDTF">2021-10-11T19:49:31Z</dcterms:created>
  <dcterms:modified xsi:type="dcterms:W3CDTF">2021-10-11T19:49:31Z</dcterms:modified>
</cp:coreProperties>
</file>