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Thunderclan Members - 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long-haired solid gray 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dusky brown she-cat.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beautiful dark tortoiseshell she-cat with a distinctive dappled coat.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pale ginger she-cat.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blue-gray she-cat, tinged with silver around her muzzle.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dark brown tabby tom with part of his tail missing.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 white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 dark brown tabby tom with unusually long front claws.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pale tabby tom with dark black stripes.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small, skinny black tom with a tiny white dash on his chest, and white-tipped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sleek black-and-gray tabby 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pale tabby, and the oldest nursery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magnificent golden tabby tom with thick fur like a lion's mane.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tortoiseshell tom with a distinctive ginger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handsome ginger 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Thunderclan Members - Into The Wild</dc:title>
  <dcterms:created xsi:type="dcterms:W3CDTF">2021-10-11T19:49:23Z</dcterms:created>
  <dcterms:modified xsi:type="dcterms:W3CDTF">2021-10-11T19:49:23Z</dcterms:modified>
</cp:coreProperties>
</file>