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Thunderclan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Greytail    </w:t>
      </w:r>
      <w:r>
        <w:t xml:space="preserve">   Cloudtail    </w:t>
      </w:r>
      <w:r>
        <w:t xml:space="preserve">   Brightheart    </w:t>
      </w:r>
      <w:r>
        <w:t xml:space="preserve">   Hollyleaf    </w:t>
      </w:r>
      <w:r>
        <w:t xml:space="preserve">   Jayfeather    </w:t>
      </w:r>
      <w:r>
        <w:t xml:space="preserve">   Lionheart    </w:t>
      </w:r>
      <w:r>
        <w:t xml:space="preserve">   Dovewing    </w:t>
      </w:r>
      <w:r>
        <w:t xml:space="preserve">   Leafpool    </w:t>
      </w:r>
      <w:r>
        <w:t xml:space="preserve">   Ivypool    </w:t>
      </w:r>
      <w:r>
        <w:t xml:space="preserve">   Cinderpelt    </w:t>
      </w:r>
      <w:r>
        <w:t xml:space="preserve">   Tigerclaw    </w:t>
      </w:r>
      <w:r>
        <w:t xml:space="preserve">   Firestar    </w:t>
      </w:r>
      <w:r>
        <w:t xml:space="preserve">   Bluestar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Thunderclan Warriors</dc:title>
  <dcterms:created xsi:type="dcterms:W3CDTF">2021-10-11T19:49:21Z</dcterms:created>
  <dcterms:modified xsi:type="dcterms:W3CDTF">2021-10-11T19:49:21Z</dcterms:modified>
</cp:coreProperties>
</file>