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Thunderous Whisper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Jewish    </w:t>
      </w:r>
      <w:r>
        <w:t xml:space="preserve">   Shabbat    </w:t>
      </w:r>
      <w:r>
        <w:t xml:space="preserve">   Senor Beltran    </w:t>
      </w:r>
      <w:r>
        <w:t xml:space="preserve">   Germany    </w:t>
      </w:r>
      <w:r>
        <w:t xml:space="preserve">   Mama    </w:t>
      </w:r>
      <w:r>
        <w:t xml:space="preserve">   Spies    </w:t>
      </w:r>
      <w:r>
        <w:t xml:space="preserve">   Spain    </w:t>
      </w:r>
      <w:r>
        <w:t xml:space="preserve">   Movies    </w:t>
      </w:r>
      <w:r>
        <w:t xml:space="preserve">   Nazi    </w:t>
      </w:r>
      <w:r>
        <w:t xml:space="preserve">   Guernica    </w:t>
      </w:r>
      <w:r>
        <w:t xml:space="preserve">   Mathias    </w:t>
      </w:r>
      <w:r>
        <w:t xml:space="preserve">   A Thunderous Whisper    </w:t>
      </w:r>
      <w:r>
        <w:t xml:space="preserve">   Sardines    </w:t>
      </w:r>
      <w:r>
        <w:t xml:space="preserve">   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Thunderous Whisper</dc:title>
  <dcterms:created xsi:type="dcterms:W3CDTF">2021-10-11T19:48:32Z</dcterms:created>
  <dcterms:modified xsi:type="dcterms:W3CDTF">2021-10-11T19:48:32Z</dcterms:modified>
</cp:coreProperties>
</file>