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Thunderstorm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CHARGE    </w:t>
      </w:r>
      <w:r>
        <w:t xml:space="preserve">   CLOUD    </w:t>
      </w:r>
      <w:r>
        <w:t xml:space="preserve">   CONDENSATION    </w:t>
      </w:r>
      <w:r>
        <w:t xml:space="preserve">   CUMULONIMBUS    </w:t>
      </w:r>
      <w:r>
        <w:t xml:space="preserve">   DOWNDRAFT    </w:t>
      </w:r>
      <w:r>
        <w:t xml:space="preserve">   INSTABILITY    </w:t>
      </w:r>
      <w:r>
        <w:t xml:space="preserve">   LIFT    </w:t>
      </w:r>
      <w:r>
        <w:t xml:space="preserve">   LIGHTNING    </w:t>
      </w:r>
      <w:r>
        <w:t xml:space="preserve">   MOISTURE    </w:t>
      </w:r>
      <w:r>
        <w:t xml:space="preserve">   NEGATIVE    </w:t>
      </w:r>
      <w:r>
        <w:t xml:space="preserve">   POSITIVE    </w:t>
      </w:r>
      <w:r>
        <w:t xml:space="preserve">   PRECIPITATION    </w:t>
      </w:r>
      <w:r>
        <w:t xml:space="preserve">   SHOCKWAVE    </w:t>
      </w:r>
      <w:r>
        <w:t xml:space="preserve">   SOUNDWAVE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 Word Search</dc:title>
  <dcterms:created xsi:type="dcterms:W3CDTF">2021-10-11T19:48:16Z</dcterms:created>
  <dcterms:modified xsi:type="dcterms:W3CDTF">2021-10-11T19:48:16Z</dcterms:modified>
</cp:coreProperties>
</file>