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Thunderstorms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air pressure    </w:t>
      </w:r>
      <w:r>
        <w:t xml:space="preserve">   clouds    </w:t>
      </w:r>
      <w:r>
        <w:t xml:space="preserve">   downdraft    </w:t>
      </w:r>
      <w:r>
        <w:t xml:space="preserve">   flood    </w:t>
      </w:r>
      <w:r>
        <w:t xml:space="preserve">   fujita scale    </w:t>
      </w:r>
      <w:r>
        <w:t xml:space="preserve">   lightening    </w:t>
      </w:r>
      <w:r>
        <w:t xml:space="preserve">   map    </w:t>
      </w:r>
      <w:r>
        <w:t xml:space="preserve">   rain    </w:t>
      </w:r>
      <w:r>
        <w:t xml:space="preserve">   satellite    </w:t>
      </w:r>
      <w:r>
        <w:t xml:space="preserve">   storm    </w:t>
      </w:r>
      <w:r>
        <w:t xml:space="preserve">   strike    </w:t>
      </w:r>
      <w:r>
        <w:t xml:space="preserve">   supercell    </w:t>
      </w:r>
      <w:r>
        <w:t xml:space="preserve">   thunder    </w:t>
      </w:r>
      <w:r>
        <w:t xml:space="preserve">   tornado    </w:t>
      </w:r>
      <w:r>
        <w:t xml:space="preserve">   updraft    </w:t>
      </w:r>
      <w:r>
        <w:t xml:space="preserve">   warning    </w:t>
      </w:r>
      <w:r>
        <w:t xml:space="preserve">   watch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Thunderstorms</dc:title>
  <dcterms:created xsi:type="dcterms:W3CDTF">2021-10-11T19:48:34Z</dcterms:created>
  <dcterms:modified xsi:type="dcterms:W3CDTF">2021-10-11T19:48:34Z</dcterms:modified>
</cp:coreProperties>
</file>