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Thurgood Marshall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act to fight justice for people of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Thurgood Marshall was the  ______ for the NAACP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thurgood Marshall appointed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Association for the Advancement of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Visited ______ to investigate charges of racism in U.S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judge was Marshall appointed to in 1961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case did Marshall win in 1954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Marshall attend college?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Marshall mentor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Plessy v. Ferguson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Thurgood Marshall</dc:title>
  <dcterms:created xsi:type="dcterms:W3CDTF">2021-10-11T19:49:09Z</dcterms:created>
  <dcterms:modified xsi:type="dcterms:W3CDTF">2021-10-11T19:49:09Z</dcterms:modified>
</cp:coreProperties>
</file>