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judge    </w:t>
      </w:r>
      <w:r>
        <w:t xml:space="preserve">   discrimination    </w:t>
      </w:r>
      <w:r>
        <w:t xml:space="preserve">   segregation    </w:t>
      </w:r>
      <w:r>
        <w:t xml:space="preserve">   Supreme Court    </w:t>
      </w:r>
      <w:r>
        <w:t xml:space="preserve">   Lawyer    </w:t>
      </w:r>
      <w:r>
        <w:t xml:space="preserve">   civil rights    </w:t>
      </w:r>
      <w:r>
        <w:t xml:space="preserve">   equality    </w:t>
      </w:r>
      <w:r>
        <w:t xml:space="preserve">   African American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2021-10-11T19:48:21Z</dcterms:created>
  <dcterms:modified xsi:type="dcterms:W3CDTF">2021-10-11T19:48:21Z</dcterms:modified>
</cp:coreProperties>
</file>