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Thurgood Marshall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Marshall's most famous case was Brown v.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Marshall's original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Thurgood Marshall study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Thurgood was the leader of the Legal........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court did Marshall was nominated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was Thurgood Marshall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abbreviation for the organization that Thurgood joined for the National Association for the Advancement for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high school did Marshall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Thurgood attended what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president nominated Marshall to the Supreme Court?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</dc:title>
  <dcterms:created xsi:type="dcterms:W3CDTF">2021-10-11T19:48:23Z</dcterms:created>
  <dcterms:modified xsi:type="dcterms:W3CDTF">2021-10-11T19:48:23Z</dcterms:modified>
</cp:coreProperties>
</file>