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Thurgood Marshall</w:t>
      </w:r>
    </w:p>
    <w:p>
      <w:pPr>
        <w:pStyle w:val="Questions"/>
      </w:pPr>
      <w:r>
        <w:t xml:space="preserve">1. ALW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ARLHMLAS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MPERSUE OTCRU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CUSITJE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GEIRINTT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DNRTPEIES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LNNODY JONOSHN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NSOECFSOIN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NIVIVA ERRYBU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HDWRAO ETSVINYUIR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EHRAT EULFRIA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IEELCAC UTAYS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Thurgood Marshall</dc:title>
  <dcterms:created xsi:type="dcterms:W3CDTF">2021-10-11T19:48:30Z</dcterms:created>
  <dcterms:modified xsi:type="dcterms:W3CDTF">2021-10-11T19:48:30Z</dcterms:modified>
</cp:coreProperties>
</file>