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Thurgood Marshall Bicentennial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Plessy v. Ferguson  supported the racial segregation laws under what doctrine?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Constitution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most famous case Marshall argued?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speech Marshall gave?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Marshall's mentor?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Marshall have to write as punishment when he was a kid?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Marshall attend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war resulted in the writing of the 13th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first three words of the document's preamble?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Annual Seminar of the San Francisco Patent and Trademark Law Association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appointed Marshall to the Supreme Court?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Thurgood Marshall Bicentennial Speech</dc:title>
  <dcterms:created xsi:type="dcterms:W3CDTF">2021-10-11T19:49:02Z</dcterms:created>
  <dcterms:modified xsi:type="dcterms:W3CDTF">2021-10-11T19:49:02Z</dcterms:modified>
</cp:coreProperties>
</file>