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Thurgood Marshall Day</w:t>
      </w:r>
    </w:p>
    <w:p>
      <w:pPr>
        <w:pStyle w:val="Questions"/>
      </w:pPr>
      <w:r>
        <w:t xml:space="preserve">1. HDARWO EUIYVTSRIN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INNCLOL EIUSVYITNR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VIILC RTGSIH NTEEMMVO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DTGUHORO MAAHSRLL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UMERSPE ORCTU CJTIUSE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MJI RWCO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GGNEREISOAT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DGEJU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ALRWYE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RDLRAOAI TPEORR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 Day</dc:title>
  <dcterms:created xsi:type="dcterms:W3CDTF">2021-10-11T19:48:58Z</dcterms:created>
  <dcterms:modified xsi:type="dcterms:W3CDTF">2021-10-11T19:48:58Z</dcterms:modified>
</cp:coreProperties>
</file>