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Thurgood Marshall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Marshall's classmates described him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city was U.S. Supreme Court Justice Thurgood Marshall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University did Marshall attend to study dentistry?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Marshall attend law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Marshall encouraged collaboration between the NAACP and J. Edgar Hoover who was the director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children did Marshall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Marshall's given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Marshall graduated with honors in philosophy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Marshall's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Marshall was twice suspended because of doing this to other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Marshall's first big civil rights victory as an attorney?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case was Marshall's most notably in civil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Marshall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Marshall when he won his first U.S. Supreme Court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President of the United States nominated Marhsall to the U.S.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law clerk that once served under Marshall became Supreme Court Justiice?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year did Marshall retire?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year did Marshall become the first black U.S. solicitor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year did President John F. Kennedy appoint Marshall to the 2nd Circuit Court of Appeals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Marshall rose to become chief counsel of what organization?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</dc:title>
  <dcterms:created xsi:type="dcterms:W3CDTF">2021-10-11T19:48:59Z</dcterms:created>
  <dcterms:modified xsi:type="dcterms:W3CDTF">2021-10-11T19:48:59Z</dcterms:modified>
</cp:coreProperties>
</file>