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Thurgood Marshall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Profound Sensitivity     </w:t>
      </w:r>
      <w:r>
        <w:t xml:space="preserve">   Injustice    </w:t>
      </w:r>
      <w:r>
        <w:t xml:space="preserve">   Crucible    </w:t>
      </w:r>
      <w:r>
        <w:t xml:space="preserve">   Racial Discrimination    </w:t>
      </w:r>
      <w:r>
        <w:t xml:space="preserve">    Nineteen-Thirty three     </w:t>
      </w:r>
      <w:r>
        <w:t xml:space="preserve">   Court    </w:t>
      </w:r>
      <w:r>
        <w:t xml:space="preserve">   Case    </w:t>
      </w:r>
      <w:r>
        <w:t xml:space="preserve">   Amherst University    </w:t>
      </w:r>
      <w:r>
        <w:t xml:space="preserve">   Donald Gaines Murray    </w:t>
      </w:r>
      <w:r>
        <w:t xml:space="preserve">   Solicitor General    </w:t>
      </w:r>
      <w:r>
        <w:t xml:space="preserve">   Judge    </w:t>
      </w:r>
      <w:r>
        <w:t xml:space="preserve">   Lyndon Johnson    </w:t>
      </w:r>
      <w:r>
        <w:t xml:space="preserve">   Tanzania    </w:t>
      </w:r>
      <w:r>
        <w:t xml:space="preserve">   Ghana    </w:t>
      </w:r>
      <w:r>
        <w:t xml:space="preserve">   African Nation    </w:t>
      </w:r>
      <w:r>
        <w:t xml:space="preserve">   Constitution    </w:t>
      </w:r>
      <w:r>
        <w:t xml:space="preserve">   United Kingdom    </w:t>
      </w:r>
      <w:r>
        <w:t xml:space="preserve">   United Nations    </w:t>
      </w:r>
      <w:r>
        <w:t xml:space="preserve">   Howard University    </w:t>
      </w:r>
      <w:r>
        <w:t xml:space="preserve">   NAACP    </w:t>
      </w:r>
      <w:r>
        <w:t xml:space="preserve">   Law school    </w:t>
      </w:r>
      <w:r>
        <w:t xml:space="preserve">   University of Maryland    </w:t>
      </w:r>
      <w:r>
        <w:t xml:space="preserve">   Thurgood marshall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Thurgood Marshall</dc:title>
  <dcterms:created xsi:type="dcterms:W3CDTF">2021-10-11T19:48:09Z</dcterms:created>
  <dcterms:modified xsi:type="dcterms:W3CDTF">2021-10-11T19:48:09Z</dcterms:modified>
</cp:coreProperties>
</file>