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Thursday and Friday of 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night    </w:t>
      </w:r>
      <w:r>
        <w:t xml:space="preserve">   pray    </w:t>
      </w:r>
      <w:r>
        <w:t xml:space="preserve">   water    </w:t>
      </w:r>
      <w:r>
        <w:t xml:space="preserve">   jug    </w:t>
      </w:r>
      <w:r>
        <w:t xml:space="preserve">   Friday    </w:t>
      </w:r>
      <w:r>
        <w:t xml:space="preserve">   Thursday    </w:t>
      </w:r>
      <w:r>
        <w:t xml:space="preserve">   Judas    </w:t>
      </w:r>
      <w:r>
        <w:t xml:space="preserve">   arrest    </w:t>
      </w:r>
      <w:r>
        <w:t xml:space="preserve">   torches    </w:t>
      </w:r>
      <w:r>
        <w:t xml:space="preserve">   betray    </w:t>
      </w:r>
      <w:r>
        <w:t xml:space="preserve">   sword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asleep    </w:t>
      </w:r>
      <w:r>
        <w:t xml:space="preserve">   meal    </w:t>
      </w:r>
      <w:r>
        <w:t xml:space="preserve">   feet    </w:t>
      </w:r>
      <w:r>
        <w:t xml:space="preserve">   washed    </w:t>
      </w:r>
      <w:r>
        <w:t xml:space="preserve">   garden    </w:t>
      </w:r>
      <w:r>
        <w:t xml:space="preserve">   Passover    </w:t>
      </w:r>
      <w:r>
        <w:t xml:space="preserve">   dsiciples    </w:t>
      </w:r>
      <w:r>
        <w:t xml:space="preserve">   Jesus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and Friday of Holy Week</dc:title>
  <dcterms:created xsi:type="dcterms:W3CDTF">2021-10-11T19:48:25Z</dcterms:created>
  <dcterms:modified xsi:type="dcterms:W3CDTF">2021-10-11T19:48:25Z</dcterms:modified>
</cp:coreProperties>
</file>