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 Word is a lamp . . 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humbly    </w:t>
      </w:r>
      <w:r>
        <w:t xml:space="preserve">   jesus    </w:t>
      </w:r>
      <w:r>
        <w:t xml:space="preserve">   direction    </w:t>
      </w:r>
      <w:r>
        <w:t xml:space="preserve">   victory    </w:t>
      </w:r>
      <w:r>
        <w:t xml:space="preserve">   devotion    </w:t>
      </w:r>
      <w:r>
        <w:t xml:space="preserve">   prayer    </w:t>
      </w:r>
      <w:r>
        <w:t xml:space="preserve">   pray    </w:t>
      </w:r>
      <w:r>
        <w:t xml:space="preserve">   Psalm    </w:t>
      </w:r>
      <w:r>
        <w:t xml:space="preserve">   path    </w:t>
      </w:r>
      <w:r>
        <w:t xml:space="preserve">   my    </w:t>
      </w:r>
      <w:r>
        <w:t xml:space="preserve">   light    </w:t>
      </w:r>
      <w:r>
        <w:t xml:space="preserve">   word    </w:t>
      </w:r>
      <w:r>
        <w:t xml:space="preserve">   feet    </w:t>
      </w:r>
      <w:r>
        <w:t xml:space="preserve">   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 Word is a lamp . . . </dc:title>
  <dcterms:created xsi:type="dcterms:W3CDTF">2021-10-11T19:50:00Z</dcterms:created>
  <dcterms:modified xsi:type="dcterms:W3CDTF">2021-10-11T19:50:00Z</dcterms:modified>
</cp:coreProperties>
</file>