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Thyestes Three Times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filius Atrei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pater Atrei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baculum regis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terra vel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+ 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herba vel planta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plus quam magnus, immensus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fortitudo vel potentia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 domestici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turba vel concitatio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momentum aquae in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pater vel mater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 Olympii vel di supra 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laetitia vel iucunditas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interiora abdominis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mare vel pelagus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operio vel celo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contrarium verbo “parum”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honestas vel decorum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quamquam vel etsi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pabulum hominibus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contrarium verbo “nefas”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avus Atrei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astrum vel stella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Thyestes Three Times Words</dc:title>
  <dcterms:created xsi:type="dcterms:W3CDTF">2021-10-11T19:49:31Z</dcterms:created>
  <dcterms:modified xsi:type="dcterms:W3CDTF">2021-10-11T19:49:31Z</dcterms:modified>
</cp:coreProperties>
</file>