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Thyristor</w:t>
      </w:r>
    </w:p>
    <w:p>
      <w:pPr>
        <w:pStyle w:val="Questions"/>
      </w:pPr>
      <w:r>
        <w:t xml:space="preserve">1. CD TRMOSO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ROSNFETMRAR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TALMREH RNTGIREIGG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SCPRPEHO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NRGIFI TIIURCC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DEFCOR CMOUOTAITMN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PRWOE RDUOOTMLA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UCODNCNOIT NGIERO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PRMA GIGNIGTRRE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ARRFDOW TLEAVOG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IINCUNTOJUN SSRTNRTOAI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KAGEALE RCUTENR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NERZE EDIOD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LONSICI ENORCLDOTL REICITEFR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EIRNTSRVE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Thyristor</dc:title>
  <dcterms:created xsi:type="dcterms:W3CDTF">2021-10-11T19:49:44Z</dcterms:created>
  <dcterms:modified xsi:type="dcterms:W3CDTF">2021-10-11T19:49:44Z</dcterms:modified>
</cp:coreProperties>
</file>