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Thyroid Anatomy/Diseases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an overactive thyroid, releases too much thyroid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Radioactive _____, this treatment causes a decrease of thyroid hormone for hyperthyroidism.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Symptom of hypothyroidism, weight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Thyroid _____, which is from an untreated or undertreated hyperthyroidism.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Hyperthyroidism, also known as ____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Enlargement of the thyroid gland is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thyroid controls _____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Hyperthyroidism causes an increase sensitivity to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enough production of thyroid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Hypothroidism is also know as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Levels of T3 and T4 are controlled by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thyroid is ____ inches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sign/symptom of hyperthyroidism, abnormal protrusion of the eye is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thyroid gland is shaped like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Depressed mental status and hypothermia are cardinal signs of myxedema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Symptom of hypothyroidism, dry_____.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Symptom of  hypothyroidism, muscle weakness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Gland that plays an important role in growth and development, metabolism, and regulation of body functions by releasing hormones into the blood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Hypothyroidism is a decrease in T3 and ______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thyroid controls ____ strength.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Thyroid Anatomy/Diseases</dc:title>
  <dcterms:created xsi:type="dcterms:W3CDTF">2021-10-11T19:49:24Z</dcterms:created>
  <dcterms:modified xsi:type="dcterms:W3CDTF">2021-10-11T19:49:24Z</dcterms:modified>
</cp:coreProperties>
</file>