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Thyroid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Thyroid Cancer is the ______ common endocrine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may sound ____________ if you have Thyroid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Thyroid Cancer mainly 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symptom of Thyroid Cancer is feeling a ______ in your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least common Thyroid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types of Thyroid Cancer is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Thyroid Cancer makes up 15% of all diagnosed Thyroid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may get Thyroid Cancer if your family has a history with 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gender is more likely to get Papillary Thyroid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cancer is involved with the thyroid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Thyroid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Thyroid Cancer is only 1-2% of all diagnosed Thyroid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Thyroid Cancer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prevention's are  there for Thyroid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Thyroid Cancer incidents have ___________ over the years.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Thyroid Cancer</dc:title>
  <dcterms:created xsi:type="dcterms:W3CDTF">2021-10-11T19:49:42Z</dcterms:created>
  <dcterms:modified xsi:type="dcterms:W3CDTF">2021-10-11T19:49:42Z</dcterms:modified>
</cp:coreProperties>
</file>