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Thyroid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thyroid gland    </w:t>
      </w:r>
      <w:r>
        <w:t xml:space="preserve">   synthroid    </w:t>
      </w:r>
      <w:r>
        <w:t xml:space="preserve">   hyperthyroidism    </w:t>
      </w:r>
      <w:r>
        <w:t xml:space="preserve">   hormone therapy    </w:t>
      </w:r>
      <w:r>
        <w:t xml:space="preserve">   bulging eyes    </w:t>
      </w:r>
      <w:r>
        <w:t xml:space="preserve">   myxedema    </w:t>
      </w:r>
      <w:r>
        <w:t xml:space="preserve">   cretinism    </w:t>
      </w:r>
      <w:r>
        <w:t xml:space="preserve">   thyroid storm    </w:t>
      </w:r>
      <w:r>
        <w:t xml:space="preserve">   graves disease    </w:t>
      </w:r>
      <w:r>
        <w:t xml:space="preserve">   goiter    </w:t>
      </w:r>
      <w:r>
        <w:t xml:space="preserve">   parathyroid    </w:t>
      </w:r>
      <w:r>
        <w:t xml:space="preserve">   Endocrine    </w:t>
      </w:r>
      <w:r>
        <w:t xml:space="preserve">   Thyroid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Disorder</dc:title>
  <dcterms:created xsi:type="dcterms:W3CDTF">2021-10-12T20:59:00Z</dcterms:created>
  <dcterms:modified xsi:type="dcterms:W3CDTF">2021-10-12T20:59:00Z</dcterms:modified>
</cp:coreProperties>
</file>