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Thyroid Function Test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test to order when querying thyroid dysfunction?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Hyperthyroidism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elevated TSH indicate?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Thyroid peroxidase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normal T4 but elevated T3 levels indicate?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low TSH indicate?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Medullary thyroid cancer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component of a TFT is typically tested which only indicates hyperthyroidism?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Ultrasound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autoimmunity, what exactly do thyroid antibodies attack?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Hyperthyroidism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disease/condition can raised calcitonin levels indicate?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Radioactive iodine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thyroid uptake test scans for the uptake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Hypothyroidism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UK screening programme for hypothyroidism in all newborns. Where is the blood sample typically obtained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a non-laboratory test which can be performed  to identify a thyroid gland pathology?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Function Test Quiz</dc:title>
  <dcterms:created xsi:type="dcterms:W3CDTF">2021-10-12T20:38:58Z</dcterms:created>
  <dcterms:modified xsi:type="dcterms:W3CDTF">2021-10-12T20:38:58Z</dcterms:modified>
</cp:coreProperties>
</file>