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Thyroid Gland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secreted by parafollicular C cells and regulates calcium homeostasis?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Subclinical Hyperthyroidism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in 6.4 % of adult women and 1.5% of adult 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Thyroid Gland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 associated with the Wolff- Chaikoff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Palpitations/ anxiety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Peripheral tissues have excess thyroid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Calcitonin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cause of hypothyroidism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Cold intolerance/weight gain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synthesized and secreted exclusively by follicular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Hashimoto's Thyroiditis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Synthesized by neurons in the hypothalamus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Thyroglobulin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thyroid gland  primarily made up of?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Thyroid nodules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functions is to produce thyroid hormone and calcitonin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Hypothyroidism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TSH is low, but free T4 is normal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Amiodarone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free T4 along with normal or high TSH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Thyrotropin Releasing Hormone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15% of people acquire this through familial disposition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Thyrotoxicosis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Symptoms of hypothyroidism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Iodine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Symptoms of thyrotoxicosis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Grave's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Thyroid Gland Matching</dc:title>
  <dcterms:created xsi:type="dcterms:W3CDTF">2021-10-12T20:39:07Z</dcterms:created>
  <dcterms:modified xsi:type="dcterms:W3CDTF">2021-10-12T20:39:07Z</dcterms:modified>
</cp:coreProperties>
</file>