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Lesson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Butterfly shape gland located around the trachea.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hypothyroidism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that includes many glands such as the thyroid, hypothalamus, pituitary gland,  adrenal glands, and the pancreas.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an over active thyroid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Prevents thyroid from making too many hormones.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Symptoms include: weight loss, bulging eyes, excessive hunger, insomnia, and sensitivity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too less of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Attacks healthy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Reduces eye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Thyroid hormone used to treat an under active thyroid.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Lesson </dc:title>
  <dcterms:created xsi:type="dcterms:W3CDTF">2021-10-12T20:34:00Z</dcterms:created>
  <dcterms:modified xsi:type="dcterms:W3CDTF">2021-10-12T20:34:00Z</dcterms:modified>
</cp:coreProperties>
</file>