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Thyroid &amp; Parathyroid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Branchial Pouch    </w:t>
      </w:r>
      <w:r>
        <w:t xml:space="preserve">   Hyperthyroidism    </w:t>
      </w:r>
      <w:r>
        <w:t xml:space="preserve">   PTH    </w:t>
      </w:r>
      <w:r>
        <w:t xml:space="preserve">   Calcium    </w:t>
      </w:r>
      <w:r>
        <w:t xml:space="preserve">   Iodine    </w:t>
      </w:r>
      <w:r>
        <w:t xml:space="preserve">   Thymus    </w:t>
      </w:r>
      <w:r>
        <w:t xml:space="preserve">   Goiter    </w:t>
      </w:r>
      <w:r>
        <w:t xml:space="preserve">   Neck    </w:t>
      </w:r>
      <w:r>
        <w:t xml:space="preserve">   Thyroid    </w:t>
      </w:r>
      <w:r>
        <w:t xml:space="preserve">   Hyperparathyroidism    </w:t>
      </w:r>
      <w:r>
        <w:t xml:space="preserve">   Parathyroid    </w:t>
      </w:r>
      <w:r>
        <w:t xml:space="preserve">   Thyroiditis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Thyroid &amp; Parathyroid</dc:title>
  <dcterms:created xsi:type="dcterms:W3CDTF">2021-10-11T19:49:39Z</dcterms:created>
  <dcterms:modified xsi:type="dcterms:W3CDTF">2021-10-11T19:49:39Z</dcterms:modified>
</cp:coreProperties>
</file>