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Thyroid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tumor    </w:t>
      </w:r>
      <w:r>
        <w:t xml:space="preserve">   calcium    </w:t>
      </w:r>
      <w:r>
        <w:t xml:space="preserve">   Targeted therapy    </w:t>
      </w:r>
      <w:r>
        <w:t xml:space="preserve">   Lobectomy    </w:t>
      </w:r>
      <w:r>
        <w:t xml:space="preserve">   hoarseness    </w:t>
      </w:r>
      <w:r>
        <w:t xml:space="preserve">   Thyroid hormones    </w:t>
      </w:r>
      <w:r>
        <w:t xml:space="preserve">   metabolism    </w:t>
      </w:r>
      <w:r>
        <w:t xml:space="preserve">   heart rate    </w:t>
      </w:r>
      <w:r>
        <w:t xml:space="preserve">   Nodules    </w:t>
      </w:r>
      <w:r>
        <w:t xml:space="preserve">   Surgery    </w:t>
      </w:r>
      <w:r>
        <w:t xml:space="preserve">   Radiation therapy    </w:t>
      </w:r>
      <w:r>
        <w:t xml:space="preserve">   Chemotherapy    </w:t>
      </w:r>
      <w:r>
        <w:t xml:space="preserve">   Thyroid cancer    </w:t>
      </w:r>
      <w:r>
        <w:t xml:space="preserve">   Thyroid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Thyroid cancer</dc:title>
  <dcterms:created xsi:type="dcterms:W3CDTF">2021-10-11T19:49:36Z</dcterms:created>
  <dcterms:modified xsi:type="dcterms:W3CDTF">2021-10-11T19:49:36Z</dcterms:modified>
</cp:coreProperties>
</file>