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Thyroid hormone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triiodothyronine is considered the _____ thyroid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abundant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Symptoms: excessive sleeping, constipation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condition where you aren't producing enough thyroid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Exposure to high radiation can cause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Excess amount of thyroid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thyroids two lobes are connected by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regulates levels of calcium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Overactive parathyroid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Bulging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shape is the thyroid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symptoms: hair loss, memory loss, fatigue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plays a role in metabolism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growth in the thyroid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Treatment: removal of thyroid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Hishmotos 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Thyroid hormone</dc:title>
  <dcterms:created xsi:type="dcterms:W3CDTF">2021-10-12T20:33:49Z</dcterms:created>
  <dcterms:modified xsi:type="dcterms:W3CDTF">2021-10-12T20:33:49Z</dcterms:modified>
</cp:coreProperties>
</file>