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TiPS - Training Intervention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commonly acceptable form of identification is a __________ drivers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	Old English laws that describe 3rd party __________ liability that still exist in several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definition of "pure alcohol" is one half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Pharmacologically alcohol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TiPS website - www.__________.com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Size, gender, food and drug use are all examples of __________ rate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Overfriedly, talkative and relaxed exhibits which behavioral cue? Lowered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Five ounces of __________ = a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properly apply your intervention strategies, you must possess good __________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way to help control the rate of drinking is to __________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types of laws are typically based on prior court cases? __________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is a person's ability to  hide or mask their behavioral cues.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percentage of the adult population consumes alcohol? __________%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Slurred speech, glassy unfocused eyes may be signs of what behavioral cue? Slowed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legal age to consume alcohol in most states is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__________ will NOT speed up the rate at which the liver processes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Increased rate of drinking, offering to buy rounds of drinks and inappropriate behavior may be a sign of poor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the content of alcohol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will NOT speed up the processing of alcohol in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stumbling, swaying and staggering may be exhibiting what behavioral 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 is __________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server should ask for __________ to verify a guest's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does NOT absorb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 effort is a defense against alcohol related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TiPS goal is to change people's __________ about drinking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Training Intervention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some alcohol related situations, a server may be required to notify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Twelve ounces of __________ = a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 ounce of 100 proof spirit =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are the true __________ related to alcohol intervention strategies.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- Training Intervention ProcedureS</dc:title>
  <dcterms:created xsi:type="dcterms:W3CDTF">2021-10-11T19:51:25Z</dcterms:created>
  <dcterms:modified xsi:type="dcterms:W3CDTF">2021-10-11T19:51:25Z</dcterms:modified>
</cp:coreProperties>
</file>