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 ruajmë Pyjet...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METALET E RËNDA    </w:t>
      </w:r>
      <w:r>
        <w:t xml:space="preserve">   OZONI    </w:t>
      </w:r>
      <w:r>
        <w:t xml:space="preserve">   INDUSTRIA    </w:t>
      </w:r>
      <w:r>
        <w:t xml:space="preserve">   MONOKSIDI I AZOTIT    </w:t>
      </w:r>
      <w:r>
        <w:t xml:space="preserve">   BIMË    </w:t>
      </w:r>
      <w:r>
        <w:t xml:space="preserve">   LULET    </w:t>
      </w:r>
      <w:r>
        <w:t xml:space="preserve">   MBROJTJA    </w:t>
      </w:r>
      <w:r>
        <w:t xml:space="preserve">   FLORA    </w:t>
      </w:r>
      <w:r>
        <w:t xml:space="preserve">   DIOKSIDI I KARBONIT    </w:t>
      </w:r>
      <w:r>
        <w:t xml:space="preserve">   DIOKSIDI I SULFURIT    </w:t>
      </w:r>
      <w:r>
        <w:t xml:space="preserve">   GAZRAT    </w:t>
      </w:r>
      <w:r>
        <w:t xml:space="preserve">   RESHJET E THARTA    </w:t>
      </w:r>
      <w:r>
        <w:t xml:space="preserve">   PYJET E PËRZIERA    </w:t>
      </w:r>
      <w:r>
        <w:t xml:space="preserve">   MONOKULTURA    </w:t>
      </w:r>
      <w:r>
        <w:t xml:space="preserve">   AHU    </w:t>
      </w:r>
      <w:r>
        <w:t xml:space="preserve">   AJRI    </w:t>
      </w:r>
      <w:r>
        <w:t xml:space="preserve">   BARAZPESHA EKOLOGJIKE    </w:t>
      </w:r>
      <w:r>
        <w:t xml:space="preserve">   BIMË MJEKËSORE    </w:t>
      </w:r>
      <w:r>
        <w:t xml:space="preserve">   BJESHKET E NEMUNA    </w:t>
      </w:r>
      <w:r>
        <w:t xml:space="preserve">   BOTA E GJALLË    </w:t>
      </w:r>
      <w:r>
        <w:t xml:space="preserve">   DIVERSITETI    </w:t>
      </w:r>
      <w:r>
        <w:t xml:space="preserve">   EKOSISTEME    </w:t>
      </w:r>
      <w:r>
        <w:t xml:space="preserve">   EROZIONI    </w:t>
      </w:r>
      <w:r>
        <w:t xml:space="preserve">   GËRMIA    </w:t>
      </w:r>
      <w:r>
        <w:t xml:space="preserve">   INDIKATORË    </w:t>
      </w:r>
      <w:r>
        <w:t xml:space="preserve">   MALET E SHARRIT    </w:t>
      </w:r>
      <w:r>
        <w:t xml:space="preserve">   NATYRA    </w:t>
      </w:r>
      <w:r>
        <w:t xml:space="preserve">   NDOTJA    </w:t>
      </w:r>
      <w:r>
        <w:t xml:space="preserve">   NGROHJA GLOBALE    </w:t>
      </w:r>
      <w:r>
        <w:t xml:space="preserve">   OKSIGJENI    </w:t>
      </w:r>
      <w:r>
        <w:t xml:space="preserve">   PASURI    </w:t>
      </w:r>
      <w:r>
        <w:t xml:space="preserve">   PYJET    </w:t>
      </w:r>
      <w:r>
        <w:t xml:space="preserve">   REKREACIONI    </w:t>
      </w:r>
      <w:r>
        <w:t xml:space="preserve">   RESURSE BIOLOGJIKE    </w:t>
      </w:r>
      <w:r>
        <w:t xml:space="preserve">   TROPIKALE    </w:t>
      </w:r>
      <w:r>
        <w:t xml:space="preserve">   VLERA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ruajmë Pyjet...</dc:title>
  <dcterms:created xsi:type="dcterms:W3CDTF">2021-10-12T20:58:43Z</dcterms:created>
  <dcterms:modified xsi:type="dcterms:W3CDTF">2021-10-12T20:58:43Z</dcterms:modified>
</cp:coreProperties>
</file>