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Tiananmen Square Remembered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the protests sought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 between Mexico and the US that is causing the same kind of demonstrations?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began to kill people in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Chinese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4th reaction to the demonstrations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protests want to be torn down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remembered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miles did he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statue 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political freedom is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protesters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did Gandhi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Tiananmen Square Remembered</dc:title>
  <dcterms:created xsi:type="dcterms:W3CDTF">2021-10-12T20:33:51Z</dcterms:created>
  <dcterms:modified xsi:type="dcterms:W3CDTF">2021-10-12T20:33:51Z</dcterms:modified>
</cp:coreProperties>
</file>