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Tianjin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Tiantahu    </w:t>
      </w:r>
      <w:r>
        <w:t xml:space="preserve">   Tianjineye    </w:t>
      </w:r>
      <w:r>
        <w:t xml:space="preserve">   Drumtower    </w:t>
      </w:r>
      <w:r>
        <w:t xml:space="preserve">   Ergongpark    </w:t>
      </w:r>
      <w:r>
        <w:t xml:space="preserve">   Shuixipark    </w:t>
      </w:r>
      <w:r>
        <w:t xml:space="preserve">   nancuipingpark    </w:t>
      </w:r>
      <w:r>
        <w:t xml:space="preserve">   tianjinzoo    </w:t>
      </w:r>
      <w:r>
        <w:t xml:space="preserve">   Hinsensee    </w:t>
      </w:r>
      <w:r>
        <w:t xml:space="preserve">   isetan    </w:t>
      </w:r>
      <w:r>
        <w:t xml:space="preserve">   joycity    </w:t>
      </w:r>
      <w:r>
        <w:t xml:space="preserve">   galaxymall    </w:t>
      </w:r>
      <w:r>
        <w:t xml:space="preserve">   Ningyuanpark    </w:t>
      </w:r>
      <w:r>
        <w:t xml:space="preserve">   OC    </w:t>
      </w:r>
      <w:r>
        <w:t xml:space="preserve">   hebei    </w:t>
      </w:r>
      <w:r>
        <w:t xml:space="preserve">   hedong    </w:t>
      </w:r>
      <w:r>
        <w:t xml:space="preserve">   hongqiao    </w:t>
      </w:r>
      <w:r>
        <w:t xml:space="preserve">   hexi    </w:t>
      </w:r>
      <w:r>
        <w:t xml:space="preserve">   centuryclock    </w:t>
      </w:r>
      <w:r>
        <w:t xml:space="preserve">   Aocheng    </w:t>
      </w:r>
      <w:r>
        <w:t xml:space="preserve">   Jiefang    </w:t>
      </w:r>
      <w:r>
        <w:t xml:space="preserve">   Haihe    </w:t>
      </w:r>
      <w:r>
        <w:t xml:space="preserve">   street    </w:t>
      </w:r>
      <w:r>
        <w:t xml:space="preserve">   culture    </w:t>
      </w:r>
      <w:r>
        <w:t xml:space="preserve">   Ancient    </w:t>
      </w:r>
      <w:r>
        <w:t xml:space="preserve">   heping    </w:t>
      </w:r>
      <w:r>
        <w:t xml:space="preserve">   nankai    </w:t>
      </w:r>
      <w:r>
        <w:t xml:space="preserve">   waterpark    </w:t>
      </w:r>
      <w:r>
        <w:t xml:space="preserve">   Wudadao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Tianjin</dc:title>
  <dcterms:created xsi:type="dcterms:W3CDTF">2021-10-12T20:59:36Z</dcterms:created>
  <dcterms:modified xsi:type="dcterms:W3CDTF">2021-10-12T20:59:36Z</dcterms:modified>
</cp:coreProperties>
</file>