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Tianjin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tianjinzhan    </w:t>
      </w:r>
      <w:r>
        <w:t xml:space="preserve">   xizhan    </w:t>
      </w:r>
      <w:r>
        <w:t xml:space="preserve">   hepinglu    </w:t>
      </w:r>
      <w:r>
        <w:t xml:space="preserve">   jiefangbridge    </w:t>
      </w:r>
      <w:r>
        <w:t xml:space="preserve">   centuryclock    </w:t>
      </w:r>
      <w:r>
        <w:t xml:space="preserve">   jingangpark    </w:t>
      </w:r>
      <w:r>
        <w:t xml:space="preserve">   beichen    </w:t>
      </w:r>
      <w:r>
        <w:t xml:space="preserve">   ergongpark    </w:t>
      </w:r>
      <w:r>
        <w:t xml:space="preserve">   nancuipingpark    </w:t>
      </w:r>
      <w:r>
        <w:t xml:space="preserve">   Peoplespark    </w:t>
      </w:r>
      <w:r>
        <w:t xml:space="preserve">   Ancientculture    </w:t>
      </w:r>
      <w:r>
        <w:t xml:space="preserve">   hexi    </w:t>
      </w:r>
      <w:r>
        <w:t xml:space="preserve">   hedong    </w:t>
      </w:r>
      <w:r>
        <w:t xml:space="preserve">   Meijiang    </w:t>
      </w:r>
      <w:r>
        <w:t xml:space="preserve">   Nankai    </w:t>
      </w:r>
      <w:r>
        <w:t xml:space="preserve">   Oc    </w:t>
      </w:r>
      <w:r>
        <w:t xml:space="preserve">   Aocheng    </w:t>
      </w:r>
      <w:r>
        <w:t xml:space="preserve">   Drumtower    </w:t>
      </w:r>
      <w:r>
        <w:t xml:space="preserve">   haihe    </w:t>
      </w:r>
      <w:r>
        <w:t xml:space="preserve">   Isetan    </w:t>
      </w:r>
      <w:r>
        <w:t xml:space="preserve">   Ist    </w:t>
      </w:r>
      <w:r>
        <w:t xml:space="preserve">   joycity    </w:t>
      </w:r>
      <w:r>
        <w:t xml:space="preserve">   Tianjineye    </w:t>
      </w:r>
      <w:r>
        <w:t xml:space="preserve">   tiantahu    </w:t>
      </w:r>
      <w:r>
        <w:t xml:space="preserve">   waterpark    </w:t>
      </w:r>
      <w:r>
        <w:t xml:space="preserve">   Wudadao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Tianjin</dc:title>
  <dcterms:created xsi:type="dcterms:W3CDTF">2021-10-12T20:59:38Z</dcterms:created>
  <dcterms:modified xsi:type="dcterms:W3CDTF">2021-10-12T20:59:38Z</dcterms:modified>
</cp:coreProperties>
</file>