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Tiarahs 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of 3 or more coplanar segments that meet only at endpoints such that at most two segments meet at one endpoint and each segment meets exactly two other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size; length, width, or height.  It is represented by a dot and named by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that consists of two points called endpoints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 whose measure is less than a semi-circle or 180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points in a plane that are equidistant from a fixed point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line in the plane of the circle that intersects the circle in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segments that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ray that divides an angle into two congruent adjacent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polygon which is equilateral and equiangular.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line, ray segment, or plane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that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 whose measure is greater than a semi-circle or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that intersects a circle in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two points and the continuous part of a circle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points which has infinite length but no width or height.  A line is named by a lower case letter or by any two points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segment that connects two points on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Tiarahs Geometry Crossword Puzzle </dc:title>
  <dcterms:created xsi:type="dcterms:W3CDTF">2021-10-11T19:50:03Z</dcterms:created>
  <dcterms:modified xsi:type="dcterms:W3CDTF">2021-10-11T19:50:03Z</dcterms:modified>
</cp:coreProperties>
</file>