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Tia's Tamales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Bisabuelo    </w:t>
      </w:r>
      <w:r>
        <w:t xml:space="preserve">   Carcajadas    </w:t>
      </w:r>
      <w:r>
        <w:t xml:space="preserve">   Champiñones    </w:t>
      </w:r>
      <w:r>
        <w:t xml:space="preserve">   Copos de nieve    </w:t>
      </w:r>
      <w:r>
        <w:t xml:space="preserve">   Desilucionado    </w:t>
      </w:r>
      <w:r>
        <w:t xml:space="preserve">   Despensa    </w:t>
      </w:r>
      <w:r>
        <w:t xml:space="preserve">   Diego    </w:t>
      </w:r>
      <w:r>
        <w:t xml:space="preserve">   Invierno    </w:t>
      </w:r>
      <w:r>
        <w:t xml:space="preserve">   La abuela    </w:t>
      </w:r>
      <w:r>
        <w:t xml:space="preserve">   La tía    </w:t>
      </w:r>
      <w:r>
        <w:t xml:space="preserve">   Luz    </w:t>
      </w:r>
      <w:r>
        <w:t xml:space="preserve">   Masa    </w:t>
      </w:r>
      <w:r>
        <w:t xml:space="preserve">   Papá    </w:t>
      </w:r>
      <w:r>
        <w:t xml:space="preserve">   Pescar    </w:t>
      </w:r>
      <w:r>
        <w:t xml:space="preserve">   Piñones    </w:t>
      </w:r>
      <w:r>
        <w:t xml:space="preserve">   Ristra    </w:t>
      </w:r>
      <w:r>
        <w:t xml:space="preserve">   Sombrero    </w:t>
      </w:r>
      <w:r>
        <w:t xml:space="preserve">   Tamales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Tia's Tamales </dc:title>
  <dcterms:created xsi:type="dcterms:W3CDTF">2021-10-12T20:58:15Z</dcterms:created>
  <dcterms:modified xsi:type="dcterms:W3CDTF">2021-10-12T20:58:15Z</dcterms:modified>
</cp:coreProperties>
</file>