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Tibetan 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Vajrayana    </w:t>
      </w:r>
      <w:r>
        <w:t xml:space="preserve">   Theravada    </w:t>
      </w:r>
      <w:r>
        <w:t xml:space="preserve">   Debate    </w:t>
      </w:r>
      <w:r>
        <w:t xml:space="preserve">   Sentient Being    </w:t>
      </w:r>
      <w:r>
        <w:t xml:space="preserve">   Robe    </w:t>
      </w:r>
      <w:r>
        <w:t xml:space="preserve">   Novice    </w:t>
      </w:r>
      <w:r>
        <w:t xml:space="preserve">   Enlightenment    </w:t>
      </w:r>
      <w:r>
        <w:t xml:space="preserve">   Nirvana    </w:t>
      </w:r>
      <w:r>
        <w:t xml:space="preserve">   Vows    </w:t>
      </w:r>
      <w:r>
        <w:t xml:space="preserve">   Monk    </w:t>
      </w:r>
      <w:r>
        <w:t xml:space="preserve">   Five Precepts    </w:t>
      </w:r>
      <w:r>
        <w:t xml:space="preserve">   Monastery    </w:t>
      </w:r>
      <w:r>
        <w:t xml:space="preserve">   Abbot    </w:t>
      </w:r>
      <w:r>
        <w:t xml:space="preserve">   Tonsure    </w:t>
      </w:r>
      <w:r>
        <w:t xml:space="preserve">   Yak Butter Tea    </w:t>
      </w:r>
      <w:r>
        <w:t xml:space="preserve">   Hada    </w:t>
      </w:r>
      <w:r>
        <w:t xml:space="preserve">   Food Combining    </w:t>
      </w:r>
      <w:r>
        <w:t xml:space="preserve">   Mono-Diet    </w:t>
      </w:r>
      <w:r>
        <w:t xml:space="preserve">   Buddhist Mantra    </w:t>
      </w:r>
      <w:r>
        <w:t xml:space="preserve">   Tantra    </w:t>
      </w:r>
      <w:r>
        <w:t xml:space="preserve">   Karmapa Lama    </w:t>
      </w:r>
      <w:r>
        <w:t xml:space="preserve">   Lama    </w:t>
      </w:r>
      <w:r>
        <w:t xml:space="preserve">   Gelugpa    </w:t>
      </w:r>
      <w:r>
        <w:t xml:space="preserve">   Sakyapa    </w:t>
      </w:r>
      <w:r>
        <w:t xml:space="preserve">   Kagyupa    </w:t>
      </w:r>
      <w:r>
        <w:t xml:space="preserve">   Nyingmapa    </w:t>
      </w:r>
      <w:r>
        <w:t xml:space="preserve">   Mahayana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Tibetan Buddhism </dc:title>
  <dcterms:created xsi:type="dcterms:W3CDTF">2021-10-11T19:50:10Z</dcterms:created>
  <dcterms:modified xsi:type="dcterms:W3CDTF">2021-10-11T19:50:10Z</dcterms:modified>
</cp:coreProperties>
</file>