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Tibirias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aharon ben moshe asher    </w:t>
      </w:r>
      <w:r>
        <w:t xml:space="preserve">   18CE    </w:t>
      </w:r>
      <w:r>
        <w:t xml:space="preserve">   vowels    </w:t>
      </w:r>
      <w:r>
        <w:t xml:space="preserve">   reuven    </w:t>
      </w:r>
      <w:r>
        <w:t xml:space="preserve">   kinneret    </w:t>
      </w:r>
      <w:r>
        <w:t xml:space="preserve">   galilee    </w:t>
      </w:r>
      <w:r>
        <w:t xml:space="preserve">   north east    </w:t>
      </w:r>
      <w:r>
        <w:t xml:space="preserve">   ziporah    </w:t>
      </w:r>
      <w:r>
        <w:t xml:space="preserve">   akiva    </w:t>
      </w:r>
      <w:r>
        <w:t xml:space="preserve">   meir    </w:t>
      </w:r>
      <w:r>
        <w:t xml:space="preserve">   rabbi    </w:t>
      </w:r>
      <w:r>
        <w:t xml:space="preserve">   rambam    </w:t>
      </w:r>
      <w:r>
        <w:t xml:space="preserve">   sanhedran    </w:t>
      </w:r>
      <w:r>
        <w:t xml:space="preserve">   tibirias    </w:t>
      </w:r>
      <w:r>
        <w:t xml:space="preserve">   israel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Tibirias word search</dc:title>
  <dcterms:created xsi:type="dcterms:W3CDTF">2021-10-11T19:48:26Z</dcterms:created>
  <dcterms:modified xsi:type="dcterms:W3CDTF">2021-10-11T19:48:26Z</dcterms:modified>
</cp:coreProperties>
</file>