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Tic-Tac-Know Explorers/Colonization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is a member of the non-catholic, but is a christian, who has many distinct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colony that is run by trustees who were given a charter was given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owes money to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is responsible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that work their whole life without a choice who can be bought and sold, they are given only the things they need for survival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the most power or 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Donating items/money to help people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plant used to help make blue dye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christian person but attends the Roman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Someone who is unhappy with the current conditions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protective area of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And document that is legal and gives certain people privileges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people living in a settlement linked with a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economic rule where a country exports more than it imports to make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decides to work for someone else for an agreed amount of time in exchange for the voyage to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military base for troops built for defense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steep piece of land by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ver specific rule set by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religious community where priests taught the word of god to try to convert people to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stop people from attacking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group of citizens who volunteered to become a soldier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Money that needs to be paid/given to a person or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colony that is ruled by officials chosen by making/queen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Tic-Tac-Know Explorers/Colonization</dc:title>
  <dcterms:created xsi:type="dcterms:W3CDTF">2021-10-11T19:49:10Z</dcterms:created>
  <dcterms:modified xsi:type="dcterms:W3CDTF">2021-10-11T19:49:10Z</dcterms:modified>
</cp:coreProperties>
</file>