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Tic-Tac-Terea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compró    </w:t>
      </w:r>
      <w:r>
        <w:t xml:space="preserve">   miraron    </w:t>
      </w:r>
      <w:r>
        <w:t xml:space="preserve">   oimos    </w:t>
      </w:r>
      <w:r>
        <w:t xml:space="preserve">    nadamos    </w:t>
      </w:r>
      <w:r>
        <w:t xml:space="preserve">   dormiste    </w:t>
      </w:r>
      <w:r>
        <w:t xml:space="preserve">   bebí    </w:t>
      </w:r>
      <w:r>
        <w:t xml:space="preserve">   escuchó    </w:t>
      </w:r>
      <w:r>
        <w:t xml:space="preserve">   fuisteis    </w:t>
      </w:r>
      <w:r>
        <w:t xml:space="preserve">   aprendieron    </w:t>
      </w:r>
      <w:r>
        <w:t xml:space="preserve">   Empezó    </w:t>
      </w:r>
      <w:r>
        <w:t xml:space="preserve">   levantó    </w:t>
      </w:r>
      <w:r>
        <w:t xml:space="preserve">   escribí    </w:t>
      </w:r>
      <w:r>
        <w:t xml:space="preserve">   viviste    </w:t>
      </w:r>
      <w:r>
        <w:t xml:space="preserve">   comí    </w:t>
      </w:r>
      <w:r>
        <w:t xml:space="preserve">   hablar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Tic-Tac-Terea</dc:title>
  <dcterms:created xsi:type="dcterms:W3CDTF">2021-10-11T19:50:29Z</dcterms:created>
  <dcterms:modified xsi:type="dcterms:W3CDTF">2021-10-11T19:50:29Z</dcterms:modified>
</cp:coreProperties>
</file>